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Epic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Holiday    </w:t>
      </w:r>
      <w:r>
        <w:t xml:space="preserve">   Chachachili    </w:t>
      </w:r>
      <w:r>
        <w:t xml:space="preserve">   Alfredo    </w:t>
      </w:r>
      <w:r>
        <w:t xml:space="preserve">   Jambalaya    </w:t>
      </w:r>
      <w:r>
        <w:t xml:space="preserve">   Chowder    </w:t>
      </w:r>
      <w:r>
        <w:t xml:space="preserve">   Chipotle    </w:t>
      </w:r>
      <w:r>
        <w:t xml:space="preserve">   Artichoke    </w:t>
      </w:r>
      <w:r>
        <w:t xml:space="preserve">   Pesto    </w:t>
      </w:r>
      <w:r>
        <w:t xml:space="preserve">   Chimichurri    </w:t>
      </w:r>
      <w:r>
        <w:t xml:space="preserve">   Marinara    </w:t>
      </w:r>
      <w:r>
        <w:t xml:space="preserve">   Epicure    </w:t>
      </w:r>
      <w:r>
        <w:t xml:space="preserve">   Condiment    </w:t>
      </w:r>
      <w:r>
        <w:t xml:space="preserve">   Nutrition    </w:t>
      </w:r>
      <w:r>
        <w:t xml:space="preserve">   Broth    </w:t>
      </w:r>
      <w:r>
        <w:t xml:space="preserve">   Italian    </w:t>
      </w:r>
      <w:r>
        <w:t xml:space="preserve">   Greek    </w:t>
      </w:r>
      <w:r>
        <w:t xml:space="preserve">   Indian    </w:t>
      </w:r>
      <w:r>
        <w:t xml:space="preserve">   Thai    </w:t>
      </w:r>
      <w:r>
        <w:t xml:space="preserve">   Mexican    </w:t>
      </w:r>
      <w:r>
        <w:t xml:space="preserve">   Asian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Word Search</dc:title>
  <dcterms:created xsi:type="dcterms:W3CDTF">2021-10-11T06:27:23Z</dcterms:created>
  <dcterms:modified xsi:type="dcterms:W3CDTF">2021-10-11T06:27:23Z</dcterms:modified>
</cp:coreProperties>
</file>