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Epic crossword puzzle!&lt;:)-|-&lt;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Cite    </w:t>
      </w:r>
      <w:r>
        <w:t xml:space="preserve">   Consequences    </w:t>
      </w:r>
      <w:r>
        <w:t xml:space="preserve">   Control    </w:t>
      </w:r>
      <w:r>
        <w:t xml:space="preserve">   Cycle    </w:t>
      </w:r>
      <w:r>
        <w:t xml:space="preserve">   Daughter    </w:t>
      </w:r>
      <w:r>
        <w:t xml:space="preserve">   Descriptions    </w:t>
      </w:r>
      <w:r>
        <w:t xml:space="preserve">   Economy    </w:t>
      </w:r>
      <w:r>
        <w:t xml:space="preserve">   Either    </w:t>
      </w:r>
      <w:r>
        <w:t xml:space="preserve">   Elaborate    </w:t>
      </w:r>
      <w:r>
        <w:t xml:space="preserve">   Environment    </w:t>
      </w:r>
      <w:r>
        <w:t xml:space="preserve">   Phobia    </w:t>
      </w:r>
      <w:r>
        <w:t xml:space="preserve">   Predictions    </w:t>
      </w:r>
      <w:r>
        <w:t xml:space="preserve">   Prehistory    </w:t>
      </w:r>
      <w:r>
        <w:t xml:space="preserve">   Sight    </w:t>
      </w:r>
      <w:r>
        <w:t xml:space="preserve">   Site    </w:t>
      </w:r>
      <w:r>
        <w:t xml:space="preserve">   Standard    </w:t>
      </w:r>
      <w:r>
        <w:t xml:space="preserve">   Summary    </w:t>
      </w:r>
      <w:r>
        <w:t xml:space="preserve">   Summery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crossword puzzle!&lt;:)-|-&lt;</dc:title>
  <dcterms:created xsi:type="dcterms:W3CDTF">2021-10-11T06:26:31Z</dcterms:created>
  <dcterms:modified xsi:type="dcterms:W3CDTF">2021-10-11T06:26:31Z</dcterms:modified>
</cp:coreProperties>
</file>