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Epic, rad and cool earthquake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secondary earthquakes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poor country had a devastating EQ in 2015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ocean has a very big ridge in the middle of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side effect Japan experienced in 2011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scale is used to measure earthquakes.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types of volcano, shield and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of a divergent plate boundary.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underground where the earthquake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 name for Lava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flow of muddy water called.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Epic, rad and cool earthquake crossword</dc:title>
  <dcterms:created xsi:type="dcterms:W3CDTF">2021-10-11T06:28:00Z</dcterms:created>
  <dcterms:modified xsi:type="dcterms:W3CDTF">2021-10-11T06:28:00Z</dcterms:modified>
</cp:coreProperties>
</file>