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Burpees    </w:t>
      </w:r>
      <w:r>
        <w:t xml:space="preserve">   Cardio    </w:t>
      </w:r>
      <w:r>
        <w:t xml:space="preserve">   Circuit    </w:t>
      </w:r>
      <w:r>
        <w:t xml:space="preserve">   Consistency    </w:t>
      </w:r>
      <w:r>
        <w:t xml:space="preserve">   Determination    </w:t>
      </w:r>
      <w:r>
        <w:t xml:space="preserve">   Exercise    </w:t>
      </w:r>
      <w:r>
        <w:t xml:space="preserve">   Fitness    </w:t>
      </w:r>
      <w:r>
        <w:t xml:space="preserve">   Goals    </w:t>
      </w:r>
      <w:r>
        <w:t xml:space="preserve">   Healthy    </w:t>
      </w:r>
      <w:r>
        <w:t xml:space="preserve">   Kettlebells    </w:t>
      </w:r>
      <w:r>
        <w:t xml:space="preserve">   Muscles    </w:t>
      </w:r>
      <w:r>
        <w:t xml:space="preserve">   Nutrition    </w:t>
      </w:r>
      <w:r>
        <w:t xml:space="preserve">   Running    </w:t>
      </w:r>
      <w:r>
        <w:t xml:space="preserve">   Squats    </w:t>
      </w:r>
      <w:r>
        <w:t xml:space="preserve">   Sweat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word search</dc:title>
  <dcterms:created xsi:type="dcterms:W3CDTF">2021-10-11T06:27:41Z</dcterms:created>
  <dcterms:modified xsi:type="dcterms:W3CDTF">2021-10-11T06:27:41Z</dcterms:modified>
</cp:coreProperties>
</file>