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Epicier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pomme    </w:t>
      </w:r>
      <w:r>
        <w:t xml:space="preserve">   courgette ronde    </w:t>
      </w:r>
      <w:r>
        <w:t xml:space="preserve">   ognon turc    </w:t>
      </w:r>
      <w:r>
        <w:t xml:space="preserve">   poire    </w:t>
      </w:r>
      <w:r>
        <w:t xml:space="preserve">   legumes    </w:t>
      </w:r>
      <w:r>
        <w:t xml:space="preserve">   courgette    </w:t>
      </w:r>
      <w:r>
        <w:t xml:space="preserve">   mangue    </w:t>
      </w:r>
      <w:r>
        <w:t xml:space="preserve">   ognon    </w:t>
      </w:r>
      <w:r>
        <w:t xml:space="preserve">   carrotte    </w:t>
      </w:r>
      <w:r>
        <w:t xml:space="preserve">   grenade    </w:t>
      </w:r>
      <w:r>
        <w:t xml:space="preserve">   pamplemousse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Epicier</dc:title>
  <dcterms:created xsi:type="dcterms:W3CDTF">2021-10-11T06:27:14Z</dcterms:created>
  <dcterms:modified xsi:type="dcterms:W3CDTF">2021-10-11T06:27:14Z</dcterms:modified>
</cp:coreProperties>
</file>