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balsamic    </w:t>
      </w:r>
      <w:r>
        <w:t xml:space="preserve">   bruschetta    </w:t>
      </w:r>
      <w:r>
        <w:t xml:space="preserve">   carrot cake    </w:t>
      </w:r>
      <w:r>
        <w:t xml:space="preserve">   chicken broth    </w:t>
      </w:r>
      <w:r>
        <w:t xml:space="preserve">   crisper    </w:t>
      </w:r>
      <w:r>
        <w:t xml:space="preserve">   donair    </w:t>
      </w:r>
      <w:r>
        <w:t xml:space="preserve">   fajita    </w:t>
      </w:r>
      <w:r>
        <w:t xml:space="preserve">   general tao    </w:t>
      </w:r>
      <w:r>
        <w:t xml:space="preserve">   guacamole    </w:t>
      </w:r>
      <w:r>
        <w:t xml:space="preserve">   italian    </w:t>
      </w:r>
      <w:r>
        <w:t xml:space="preserve">   minced onion    </w:t>
      </w:r>
      <w:r>
        <w:t xml:space="preserve">   nacho cheese    </w:t>
      </w:r>
      <w:r>
        <w:t xml:space="preserve">   pad thai    </w:t>
      </w:r>
      <w:r>
        <w:t xml:space="preserve">   pulled pork    </w:t>
      </w:r>
      <w:r>
        <w:t xml:space="preserve">   red garlic    </w:t>
      </w:r>
      <w:r>
        <w:t xml:space="preserve">   souvlaki    </w:t>
      </w:r>
      <w:r>
        <w:t xml:space="preserve">   steamer    </w:t>
      </w:r>
      <w:r>
        <w:t xml:space="preserve">   summer 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Epicure Word Search</dc:title>
  <dcterms:created xsi:type="dcterms:W3CDTF">2021-10-11T06:27:35Z</dcterms:created>
  <dcterms:modified xsi:type="dcterms:W3CDTF">2021-10-11T06:27:35Z</dcterms:modified>
</cp:coreProperties>
</file>