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Epidemiology - 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cause of death for people living with HIV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cause of death in women of reproductive age globally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WHO END TB strategy includes three of these 'upright'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early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MDG target to halt and reverse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treatment includes _____ antimicrobials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treatment is _______months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supervised treatment may include this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sleeping or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respond to standard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living arrangements put people increase the risk of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TB is preventable and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___________great increases the risk of TB disease and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- TB</dc:title>
  <dcterms:created xsi:type="dcterms:W3CDTF">2021-10-11T06:26:26Z</dcterms:created>
  <dcterms:modified xsi:type="dcterms:W3CDTF">2021-10-11T06:26:26Z</dcterms:modified>
</cp:coreProperties>
</file>