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Epidemiology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the distribution and determinants of disease (or health) in specified populations, and application of this study to control health problems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External Validity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cases of a disease in each town (frequency), or the occurrence of a health event in terms of person, place, or time (pattern)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Epidemiology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factor (event or characteristic) that influences whether or not disease occurs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Confounding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epidemiology that examines the distribution of rates by person, place and time (age, sex, geography)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Case-Control Study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epidemiology that examines causal hypotheses regarding the association between exposures and health conditions (Answers why and how)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Descriptive Epidemiology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study where researchers have no control over the variables (Cross-sectional, case-control, cohort)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Internal Validity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study where researches have control over the variables and there is a control/placebo group and treatment group (Intervention/ Clinical Trials)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Prevalence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measure/rate of new diseases or deaths within a certain time period within a specified population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Experimental Study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number/proportion of existing cases of disease or deaths within a population at a certain point in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Distribution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observational study includes a defined population classified by exposure status and is followed over time to see who develops the disease of interest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Determinant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observational study starts with people who are already ill with a certain disease and looks back to determine their exposure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Bias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study is the gold standard study design for establishing cause and effect. Scientist can manipulate conditions (exposure) and observe effect on outcome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Intervention Study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Systematic (non-random) error in study measurements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Observational Study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Factors associated with the exposure and may independently affect the risk of developing a disease. This term is known as the “Blurring” or obscuring the true association between the exposure and outcome by other factors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Analytical Epidemiology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validity that can be generalized to other situations and other people over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Incidence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validity where the effects observed in a study are due to the manipulation of the independent variable and not some other factor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Cohort Study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Epidemiology Terms</dc:title>
  <dcterms:created xsi:type="dcterms:W3CDTF">2021-10-11T06:27:16Z</dcterms:created>
  <dcterms:modified xsi:type="dcterms:W3CDTF">2021-10-11T06:27:16Z</dcterms:modified>
</cp:coreProperties>
</file>