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when less than 6 months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Necessity for successful palliative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therapy used by hospice 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Palliative care can begin 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Hospice care is often covered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Hospice care can take place anywhere the patient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% of Americans who would prefer to die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% of Americans who die in acute care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Overall goal (to improve...)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condition where hospice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alongside curative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intent of hospice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serious illness where palliative care is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Seniors often feel like _____ on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% of hospice patients 65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us has the right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essential principles of palliative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therapy used by hospice volunteers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% of Americans who actually get to die at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</dc:title>
  <dcterms:created xsi:type="dcterms:W3CDTF">2021-10-11T06:27:04Z</dcterms:created>
  <dcterms:modified xsi:type="dcterms:W3CDTF">2021-10-11T06:27:04Z</dcterms:modified>
</cp:coreProperties>
</file>