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Epidemiology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twin    </w:t>
      </w:r>
      <w:r>
        <w:t xml:space="preserve">   sufficient    </w:t>
      </w:r>
      <w:r>
        <w:t xml:space="preserve">   necessary    </w:t>
      </w:r>
      <w:r>
        <w:t xml:space="preserve">   spurious    </w:t>
      </w:r>
      <w:r>
        <w:t xml:space="preserve">   migrant    </w:t>
      </w:r>
      <w:r>
        <w:t xml:space="preserve">   genome    </w:t>
      </w:r>
      <w:r>
        <w:t xml:space="preserve">   genetic    </w:t>
      </w:r>
      <w:r>
        <w:t xml:space="preserve">   etiology    </w:t>
      </w:r>
      <w:r>
        <w:t xml:space="preserve">   confounding    </w:t>
      </w:r>
      <w:r>
        <w:t xml:space="preserve">   causality    </w:t>
      </w:r>
      <w:r>
        <w:t xml:space="preserve">   bias    </w:t>
      </w:r>
      <w:r>
        <w:t xml:space="preserve">   association    </w:t>
      </w:r>
      <w:r>
        <w:t xml:space="preserve">   adoption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Epidemiology</dc:title>
  <dcterms:created xsi:type="dcterms:W3CDTF">2021-10-11T06:26:24Z</dcterms:created>
  <dcterms:modified xsi:type="dcterms:W3CDTF">2021-10-11T06:26:24Z</dcterms:modified>
</cp:coreProperties>
</file>