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Epidemiology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Likelihood that someone will become infected or develop 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medical science concerned with the incidence, distribution, and control of diseases that affect large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cases of disease in a specific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keeping track of a number of public health concerns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or proportion of cases of a particular disease or condition present in a population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Regular review of disease data to determine changes in disease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or rate of new cases of a particular condition during a specific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</dc:title>
  <dcterms:created xsi:type="dcterms:W3CDTF">2021-10-11T06:27:19Z</dcterms:created>
  <dcterms:modified xsi:type="dcterms:W3CDTF">2021-10-11T06:27:19Z</dcterms:modified>
</cp:coreProperties>
</file>