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Epidermis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waterproof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maintain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discriminate shape and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Corpuscles that detect vibration and deep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Eliminates water, salts,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 layer that contains BV, glands and nerve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Stratum layer that contains melanocytes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prevent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Stratum layer with callus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TRUE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endings to detect touch, pressure,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skin it's color, absorbs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Stratum layer where cells undergo apoptosis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superficial of 3 skin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barrier provides what for skin: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Deepest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Stratum layer found only in the fingertips, palms, lips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Epidermis</dc:title>
  <dcterms:created xsi:type="dcterms:W3CDTF">2021-10-11T06:26:50Z</dcterms:created>
  <dcterms:modified xsi:type="dcterms:W3CDTF">2021-10-11T06:26:50Z</dcterms:modified>
</cp:coreProperties>
</file>