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transposons    </w:t>
      </w:r>
      <w:r>
        <w:t xml:space="preserve">   Pseudogenes    </w:t>
      </w:r>
      <w:r>
        <w:t xml:space="preserve">   rrna    </w:t>
      </w:r>
      <w:r>
        <w:t xml:space="preserve">   Promoters    </w:t>
      </w:r>
      <w:r>
        <w:t xml:space="preserve">   introns    </w:t>
      </w:r>
      <w:r>
        <w:t xml:space="preserve">   telomeres    </w:t>
      </w:r>
      <w:r>
        <w:t xml:space="preserve">   centromeres    </w:t>
      </w:r>
      <w:r>
        <w:t xml:space="preserve">   mirnas    </w:t>
      </w:r>
      <w:r>
        <w:t xml:space="preserve">   snornas    </w:t>
      </w:r>
      <w:r>
        <w:t xml:space="preserve">   xist rna    </w:t>
      </w:r>
      <w:r>
        <w:t xml:space="preserve">   sirnas    </w:t>
      </w:r>
      <w:r>
        <w:t xml:space="preserve">   telomerase RNA    </w:t>
      </w:r>
      <w:r>
        <w:t xml:space="preserve">   trna    </w:t>
      </w:r>
      <w:r>
        <w:t xml:space="preserve">   snRNAs    </w:t>
      </w:r>
      <w:r>
        <w:t xml:space="preserve">   viral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Epigenetics</dc:title>
  <dcterms:created xsi:type="dcterms:W3CDTF">2021-10-11T06:26:21Z</dcterms:created>
  <dcterms:modified xsi:type="dcterms:W3CDTF">2021-10-11T06:26:21Z</dcterms:modified>
</cp:coreProperties>
</file>