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Epigenetics and Environmental Contaminants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individuals are shy and tend to prefer being alone, the opposite of extroversion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tells the genome what to do; "determines which functions the genetic “hardware” does and does not perform"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genes can be modified all through life while some genes can only be altered at certain points of development known as…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study in which adoptees are compared to their biological relatives and also their adoptive relatives in order to estimate the heritability of a trait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Bronfenbrenner's theory focused on how different types of environmental systems affect development (Microsytem, mesosystem, etc.)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signatures that are written on top of the gene that alter the structure of it without actually altering the genetic code itself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Environment Correlations, The idea that our genotypes can influence the of types environments that we seek out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individuals tend to be highly sociable and are typically outgoing, the opposite of introversion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observable expression of genes; example: height,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of 4 mechanisms discussed that accounts for how and when contaminants affect children; studied to understand the circumstances under which exposure to contaminants is most and least likely to harm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Epigenetics and Environmental Contaminants</dc:title>
  <dcterms:created xsi:type="dcterms:W3CDTF">2021-10-11T06:26:36Z</dcterms:created>
  <dcterms:modified xsi:type="dcterms:W3CDTF">2021-10-11T06:26:36Z</dcterms:modified>
</cp:coreProperties>
</file>