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Epilepsy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Tumors    </w:t>
      </w:r>
      <w:r>
        <w:t xml:space="preserve">   Thinking    </w:t>
      </w:r>
      <w:r>
        <w:t xml:space="preserve">   Speech    </w:t>
      </w:r>
      <w:r>
        <w:t xml:space="preserve">   SPECT    </w:t>
      </w:r>
      <w:r>
        <w:t xml:space="preserve">   Seizure    </w:t>
      </w:r>
      <w:r>
        <w:t xml:space="preserve">   PET    </w:t>
      </w:r>
      <w:r>
        <w:t xml:space="preserve">   Neurologist    </w:t>
      </w:r>
      <w:r>
        <w:t xml:space="preserve">   Neuroimaging    </w:t>
      </w:r>
      <w:r>
        <w:t xml:space="preserve">   Nervous System    </w:t>
      </w:r>
      <w:r>
        <w:t xml:space="preserve">   Nerves    </w:t>
      </w:r>
      <w:r>
        <w:t xml:space="preserve">   MRI    </w:t>
      </w:r>
      <w:r>
        <w:t xml:space="preserve">   Memory    </w:t>
      </w:r>
      <w:r>
        <w:t xml:space="preserve">   Infections    </w:t>
      </w:r>
      <w:r>
        <w:t xml:space="preserve">   Genetics    </w:t>
      </w:r>
      <w:r>
        <w:t xml:space="preserve">   Epilepsy    </w:t>
      </w:r>
      <w:r>
        <w:t xml:space="preserve">   Electrodes    </w:t>
      </w:r>
      <w:r>
        <w:t xml:space="preserve">   Brain    </w:t>
      </w:r>
      <w:r>
        <w:t xml:space="preserve">   Blood Tests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Epilepsy </dc:title>
  <dcterms:created xsi:type="dcterms:W3CDTF">2021-10-11T06:26:44Z</dcterms:created>
  <dcterms:modified xsi:type="dcterms:W3CDTF">2021-10-11T06:26:44Z</dcterms:modified>
</cp:coreProperties>
</file>