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Epilepsy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GET HELP    </w:t>
      </w:r>
      <w:r>
        <w:t xml:space="preserve">   DISRUPTION    </w:t>
      </w:r>
      <w:r>
        <w:t xml:space="preserve">   BRAIN    </w:t>
      </w:r>
      <w:r>
        <w:t xml:space="preserve">   STROKE    </w:t>
      </w:r>
      <w:r>
        <w:t xml:space="preserve">   NEUROLOGICAL    </w:t>
      </w:r>
      <w:r>
        <w:t xml:space="preserve">   CONVULSION    </w:t>
      </w:r>
      <w:r>
        <w:t xml:space="preserve">   DOCTOR    </w:t>
      </w:r>
      <w:r>
        <w:t xml:space="preserve">   COMPLEX PARTIAL    </w:t>
      </w:r>
      <w:r>
        <w:t xml:space="preserve">   SIMPLE PARTIAL    </w:t>
      </w:r>
      <w:r>
        <w:t xml:space="preserve">   CLONIC    </w:t>
      </w:r>
      <w:r>
        <w:t xml:space="preserve">   TONIC    </w:t>
      </w:r>
      <w:r>
        <w:t xml:space="preserve">   DISORDER    </w:t>
      </w:r>
      <w:r>
        <w:t xml:space="preserve">   SEIZURE    </w:t>
      </w:r>
      <w:r>
        <w:t xml:space="preserve">   EPILEPSY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 Awareness</dc:title>
  <dcterms:created xsi:type="dcterms:W3CDTF">2021-10-11T06:27:07Z</dcterms:created>
  <dcterms:modified xsi:type="dcterms:W3CDTF">2021-10-11T06:27:07Z</dcterms:modified>
</cp:coreProperties>
</file>