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Epilepsy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Aura    </w:t>
      </w:r>
      <w:r>
        <w:t xml:space="preserve">   Brain    </w:t>
      </w:r>
      <w:r>
        <w:t xml:space="preserve">   Childhood    </w:t>
      </w:r>
      <w:r>
        <w:t xml:space="preserve">   Collapse    </w:t>
      </w:r>
      <w:r>
        <w:t xml:space="preserve">   Disruption    </w:t>
      </w:r>
      <w:r>
        <w:t xml:space="preserve">   Electrical    </w:t>
      </w:r>
      <w:r>
        <w:t xml:space="preserve">   Epilepsy    </w:t>
      </w:r>
      <w:r>
        <w:t xml:space="preserve">   Messages    </w:t>
      </w:r>
      <w:r>
        <w:t xml:space="preserve">   Seizure    </w:t>
      </w:r>
      <w:r>
        <w:t xml:space="preserve">   Sibling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Epilepsy Word Search</dc:title>
  <dcterms:created xsi:type="dcterms:W3CDTF">2021-10-11T06:27:44Z</dcterms:created>
  <dcterms:modified xsi:type="dcterms:W3CDTF">2021-10-11T06:27:44Z</dcterms:modified>
</cp:coreProperties>
</file>