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Epilepsy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BRAIN    </w:t>
      </w:r>
      <w:r>
        <w:t xml:space="preserve">   CLINIC    </w:t>
      </w:r>
      <w:r>
        <w:t xml:space="preserve">   DIZZY    </w:t>
      </w:r>
      <w:r>
        <w:t xml:space="preserve">   DOCTOR    </w:t>
      </w:r>
      <w:r>
        <w:t xml:space="preserve">   EPILEPSY    </w:t>
      </w:r>
      <w:r>
        <w:t xml:space="preserve">   FIT    </w:t>
      </w:r>
      <w:r>
        <w:t xml:space="preserve">   MEDICATION    </w:t>
      </w:r>
      <w:r>
        <w:t xml:space="preserve">   NURSE    </w:t>
      </w:r>
      <w:r>
        <w:t xml:space="preserve">   SEIZURE    </w:t>
      </w:r>
      <w:r>
        <w:t xml:space="preserve">   TABLETS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 Word Search </dc:title>
  <dcterms:created xsi:type="dcterms:W3CDTF">2021-10-11T06:27:59Z</dcterms:created>
  <dcterms:modified xsi:type="dcterms:W3CDTF">2021-10-11T06:27:59Z</dcterms:modified>
</cp:coreProperties>
</file>