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Epilepsy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SURGERY    </w:t>
      </w:r>
      <w:r>
        <w:t xml:space="preserve">   STIFF    </w:t>
      </w:r>
      <w:r>
        <w:t xml:space="preserve">   SEIZURES    </w:t>
      </w:r>
      <w:r>
        <w:t xml:space="preserve">   NURSE    </w:t>
      </w:r>
      <w:r>
        <w:t xml:space="preserve">   NEUROLOGY    </w:t>
      </w:r>
      <w:r>
        <w:t xml:space="preserve">   MEDICINE    </w:t>
      </w:r>
      <w:r>
        <w:t xml:space="preserve">   HOSPITAL    </w:t>
      </w:r>
      <w:r>
        <w:t xml:space="preserve">   EPILEPSY    </w:t>
      </w:r>
      <w:r>
        <w:t xml:space="preserve">   DOCTOR    </w:t>
      </w:r>
      <w:r>
        <w:t xml:space="preserve">   DISORDER    </w:t>
      </w:r>
      <w:r>
        <w:t xml:space="preserve">   CONSCIOUSNESS    </w:t>
      </w:r>
      <w:r>
        <w:t xml:space="preserve">   COMFORT    </w:t>
      </w:r>
      <w:r>
        <w:t xml:space="preserve">   BRAIN    </w:t>
      </w:r>
      <w:r>
        <w:t xml:space="preserve">   BLINKING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Word Search </dc:title>
  <dcterms:created xsi:type="dcterms:W3CDTF">2021-10-11T06:27:00Z</dcterms:created>
  <dcterms:modified xsi:type="dcterms:W3CDTF">2021-10-11T06:27:00Z</dcterms:modified>
</cp:coreProperties>
</file>