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 fun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leading brand of Lacosamide from SUN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most people with epilepsy take everyday to help prevent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Convulsions that can happen in young children ( from about six months to six years of age ) when they have high temperature or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Lacoxa oral tablets are available in _____ strengths.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Eptoin 300 ER has ________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 impulse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older term for a tonic-clonic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seizure that suddenly makes the person's body stiffen and then shake or jerk for a few minutes.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 epileptic selectively enhances slow inactivation of voltage gated sodium channels and offers rapid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leads to the development of epilepsy.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suitable for certain types of epilepsy.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Epilepsy is caused by a problem in the _________that  can sometimes stop the body from working the way it should.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cell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uncontrolled burst of electricity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Seizures that affect all of the brain are called _______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seizure that suddenly stops the person from what they are doing for a few seconds ; they will look as though they are day dreaming and will not respond to anything,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Lacosamide has ______ drug to drug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message the the brain uses to send information quickly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leading brand of Lacosamide from TORRENT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Seizures that only affect a small part of the brain are called ______ seizures.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fun sheet</dc:title>
  <dcterms:created xsi:type="dcterms:W3CDTF">2021-10-11T06:26:56Z</dcterms:created>
  <dcterms:modified xsi:type="dcterms:W3CDTF">2021-10-11T06:26:56Z</dcterms:modified>
</cp:coreProperties>
</file>