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Epipelagic Zone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zones    </w:t>
      </w:r>
      <w:r>
        <w:t xml:space="preserve">   typhoons    </w:t>
      </w:r>
      <w:r>
        <w:t xml:space="preserve">   surfing    </w:t>
      </w:r>
      <w:r>
        <w:t xml:space="preserve">   surface    </w:t>
      </w:r>
      <w:r>
        <w:t xml:space="preserve">   sunlight    </w:t>
      </w:r>
      <w:r>
        <w:t xml:space="preserve">   sharks    </w:t>
      </w:r>
      <w:r>
        <w:t xml:space="preserve">   seaturttles    </w:t>
      </w:r>
      <w:r>
        <w:t xml:space="preserve">   rays    </w:t>
      </w:r>
      <w:r>
        <w:t xml:space="preserve">   persian gulf    </w:t>
      </w:r>
      <w:r>
        <w:t xml:space="preserve">   jellyfish    </w:t>
      </w:r>
      <w:r>
        <w:t xml:space="preserve">   hurricanes    </w:t>
      </w:r>
      <w:r>
        <w:t xml:space="preserve">   floods    </w:t>
      </w:r>
      <w:r>
        <w:t xml:space="preserve">   epipelagic    </w:t>
      </w:r>
      <w:r>
        <w:t xml:space="preserve">   droughts    </w:t>
      </w:r>
      <w:r>
        <w:t xml:space="preserve">   coral reef    </w:t>
      </w:r>
      <w:r>
        <w:t xml:space="preserve">   beaches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Epipelagic Zone </dc:title>
  <dcterms:created xsi:type="dcterms:W3CDTF">2021-10-11T06:27:14Z</dcterms:created>
  <dcterms:modified xsi:type="dcterms:W3CDTF">2021-10-11T06:27:14Z</dcterms:modified>
</cp:coreProperties>
</file>