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Epipelagic Zone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Zones    </w:t>
      </w:r>
      <w:r>
        <w:t xml:space="preserve">   Typhoons    </w:t>
      </w:r>
      <w:r>
        <w:t xml:space="preserve">   Surfing    </w:t>
      </w:r>
      <w:r>
        <w:t xml:space="preserve">   Surface    </w:t>
      </w:r>
      <w:r>
        <w:t xml:space="preserve">   Sunlight    </w:t>
      </w:r>
      <w:r>
        <w:t xml:space="preserve">   Sharks    </w:t>
      </w:r>
      <w:r>
        <w:t xml:space="preserve">   Sea Turtle    </w:t>
      </w:r>
      <w:r>
        <w:t xml:space="preserve">   Rays    </w:t>
      </w:r>
      <w:r>
        <w:t xml:space="preserve">   Persian Gulf    </w:t>
      </w:r>
      <w:r>
        <w:t xml:space="preserve">   Jellyfish    </w:t>
      </w:r>
      <w:r>
        <w:t xml:space="preserve">   Hurricanes    </w:t>
      </w:r>
      <w:r>
        <w:t xml:space="preserve">   Floods    </w:t>
      </w:r>
      <w:r>
        <w:t xml:space="preserve">   Epipelagic    </w:t>
      </w:r>
      <w:r>
        <w:t xml:space="preserve">   Droughts    </w:t>
      </w:r>
      <w:r>
        <w:t xml:space="preserve">   Coral Reef    </w:t>
      </w:r>
      <w:r>
        <w:t xml:space="preserve">   Beaches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Epipelagic Zone </dc:title>
  <dcterms:created xsi:type="dcterms:W3CDTF">2021-10-11T06:27:17Z</dcterms:created>
  <dcterms:modified xsi:type="dcterms:W3CDTF">2021-10-11T06:27:17Z</dcterms:modified>
</cp:coreProperties>
</file>