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Epipen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According to national guidelines, how many epipens should patients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........... triggers are the most common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should do to their skin after you've given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colour is the end with the needle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patient need to go after an epipen has been administered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it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you give a second dose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nut can cause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drug should appear clear and ... when viewed through the little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drug does it contain (posh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Maybe this little thing could cause it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 name for the drug it contains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seconds do you give it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you give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Nasty little flying insects can cause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Epipen Crossword</dc:title>
  <dcterms:created xsi:type="dcterms:W3CDTF">2021-10-11T06:26:28Z</dcterms:created>
  <dcterms:modified xsi:type="dcterms:W3CDTF">2021-10-11T06:26:28Z</dcterms:modified>
</cp:coreProperties>
</file>