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Epiphany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Balthasar    </w:t>
      </w:r>
      <w:r>
        <w:t xml:space="preserve">   Bethlehem    </w:t>
      </w:r>
      <w:r>
        <w:t xml:space="preserve">   Camels    </w:t>
      </w:r>
      <w:r>
        <w:t xml:space="preserve">   Child    </w:t>
      </w:r>
      <w:r>
        <w:t xml:space="preserve">   Epiphany    </w:t>
      </w:r>
      <w:r>
        <w:t xml:space="preserve">   Feast    </w:t>
      </w:r>
      <w:r>
        <w:t xml:space="preserve">   Frankincense    </w:t>
      </w:r>
      <w:r>
        <w:t xml:space="preserve">   Gaspar    </w:t>
      </w:r>
      <w:r>
        <w:t xml:space="preserve">   Gifts    </w:t>
      </w:r>
      <w:r>
        <w:t xml:space="preserve">   Gold    </w:t>
      </w:r>
      <w:r>
        <w:t xml:space="preserve">   Homage    </w:t>
      </w:r>
      <w:r>
        <w:t xml:space="preserve">   Jesus    </w:t>
      </w:r>
      <w:r>
        <w:t xml:space="preserve">   King    </w:t>
      </w:r>
      <w:r>
        <w:t xml:space="preserve">   KingHerod    </w:t>
      </w:r>
      <w:r>
        <w:t xml:space="preserve">   Light    </w:t>
      </w:r>
      <w:r>
        <w:t xml:space="preserve">   Magi    </w:t>
      </w:r>
      <w:r>
        <w:t xml:space="preserve">   Manger    </w:t>
      </w:r>
      <w:r>
        <w:t xml:space="preserve">   Mary    </w:t>
      </w:r>
      <w:r>
        <w:t xml:space="preserve">   Melchior    </w:t>
      </w:r>
      <w:r>
        <w:t xml:space="preserve">   Myrrh    </w:t>
      </w:r>
      <w:r>
        <w:t xml:space="preserve">   Night    </w:t>
      </w:r>
      <w:r>
        <w:t xml:space="preserve">   Offering    </w:t>
      </w:r>
      <w:r>
        <w:t xml:space="preserve">   Star    </w:t>
      </w:r>
      <w:r>
        <w:t xml:space="preserve">   Three    </w:t>
      </w:r>
      <w:r>
        <w:t xml:space="preserve">   Treasure    </w:t>
      </w:r>
      <w:r>
        <w:t xml:space="preserve">   Twelfth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Epiphany</dc:title>
  <dcterms:created xsi:type="dcterms:W3CDTF">2021-10-11T06:27:42Z</dcterms:created>
  <dcterms:modified xsi:type="dcterms:W3CDTF">2021-10-11T06:27:42Z</dcterms:modified>
</cp:coreProperties>
</file>