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Epiphany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calling    </w:t>
      </w:r>
      <w:r>
        <w:t xml:space="preserve">   David    </w:t>
      </w:r>
      <w:r>
        <w:t xml:space="preserve">   Eli    </w:t>
      </w:r>
      <w:r>
        <w:t xml:space="preserve">   Epiphany    </w:t>
      </w:r>
      <w:r>
        <w:t xml:space="preserve">   gifts    </w:t>
      </w:r>
      <w:r>
        <w:t xml:space="preserve">   glory    </w:t>
      </w:r>
      <w:r>
        <w:t xml:space="preserve">   God    </w:t>
      </w:r>
      <w:r>
        <w:t xml:space="preserve">   harp    </w:t>
      </w:r>
      <w:r>
        <w:t xml:space="preserve">   here    </w:t>
      </w:r>
      <w:r>
        <w:t xml:space="preserve">   incense    </w:t>
      </w:r>
      <w:r>
        <w:t xml:space="preserve">   Judah    </w:t>
      </w:r>
      <w:r>
        <w:t xml:space="preserve">   kingdom    </w:t>
      </w:r>
      <w:r>
        <w:t xml:space="preserve">   Lamb    </w:t>
      </w:r>
      <w:r>
        <w:t xml:space="preserve">   Lion    </w:t>
      </w:r>
      <w:r>
        <w:t xml:space="preserve">   listen    </w:t>
      </w:r>
      <w:r>
        <w:t xml:space="preserve">   Moses    </w:t>
      </w:r>
      <w:r>
        <w:t xml:space="preserve">   Nathaniel    </w:t>
      </w:r>
      <w:r>
        <w:t xml:space="preserve">   Nazareth    </w:t>
      </w:r>
      <w:r>
        <w:t xml:space="preserve">   Philip    </w:t>
      </w:r>
      <w:r>
        <w:t xml:space="preserve">   prayers    </w:t>
      </w:r>
      <w:r>
        <w:t xml:space="preserve">   priests    </w:t>
      </w:r>
      <w:r>
        <w:t xml:space="preserve">   revelation    </w:t>
      </w:r>
      <w:r>
        <w:t xml:space="preserve">   Root    </w:t>
      </w:r>
      <w:r>
        <w:t xml:space="preserve">   saints    </w:t>
      </w:r>
      <w:r>
        <w:t xml:space="preserve">   Samuel    </w:t>
      </w:r>
      <w:r>
        <w:t xml:space="preserve">   scroll    </w:t>
      </w:r>
      <w:r>
        <w:t xml:space="preserve">   seal    </w:t>
      </w:r>
      <w:r>
        <w:t xml:space="preserve">   song    </w:t>
      </w:r>
      <w:r>
        <w:t xml:space="preserve">   Temple    </w:t>
      </w:r>
      <w:r>
        <w:t xml:space="preserve">   throne    </w:t>
      </w:r>
      <w:r>
        <w:t xml:space="preserve">   tree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Epiphany 2</dc:title>
  <dcterms:created xsi:type="dcterms:W3CDTF">2021-10-11T06:27:27Z</dcterms:created>
  <dcterms:modified xsi:type="dcterms:W3CDTF">2021-10-11T06:27:27Z</dcterms:modified>
</cp:coreProperties>
</file>