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Epiphany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Purity    </w:t>
      </w:r>
      <w:r>
        <w:t xml:space="preserve">   Prophet    </w:t>
      </w:r>
      <w:r>
        <w:t xml:space="preserve">   King    </w:t>
      </w:r>
      <w:r>
        <w:t xml:space="preserve">   Divine    </w:t>
      </w:r>
      <w:r>
        <w:t xml:space="preserve">   Wise Men    </w:t>
      </w:r>
      <w:r>
        <w:t xml:space="preserve">   Gifts    </w:t>
      </w:r>
      <w:r>
        <w:t xml:space="preserve">   Gold    </w:t>
      </w:r>
      <w:r>
        <w:t xml:space="preserve">   Myrrh    </w:t>
      </w:r>
      <w:r>
        <w:t xml:space="preserve">   Frankincense    </w:t>
      </w:r>
      <w:r>
        <w:t xml:space="preserve">   Messiah    </w:t>
      </w:r>
      <w:r>
        <w:t xml:space="preserve">   Melchior    </w:t>
      </w:r>
      <w:r>
        <w:t xml:space="preserve">   Caspar    </w:t>
      </w:r>
      <w:r>
        <w:t xml:space="preserve">   Baltizar    </w:t>
      </w:r>
      <w:r>
        <w:t xml:space="preserve">   Joseph    </w:t>
      </w:r>
      <w:r>
        <w:t xml:space="preserve">   Saint Nicholas    </w:t>
      </w:r>
      <w:r>
        <w:t xml:space="preserve">   Magi    </w:t>
      </w:r>
      <w:r>
        <w:t xml:space="preserve">   Mary    </w:t>
      </w:r>
      <w:r>
        <w:t xml:space="preserve">   Jesus    </w:t>
      </w:r>
      <w:r>
        <w:t xml:space="preserve">   Christmas    </w:t>
      </w:r>
      <w:r>
        <w:t xml:space="preserve">   Epiphany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Epiphany</dc:title>
  <dcterms:created xsi:type="dcterms:W3CDTF">2021-10-11T06:28:05Z</dcterms:created>
  <dcterms:modified xsi:type="dcterms:W3CDTF">2021-10-11T06:28:05Z</dcterms:modified>
</cp:coreProperties>
</file>