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Epiphany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BABY    </w:t>
      </w:r>
      <w:r>
        <w:t xml:space="preserve">   MESSIAH    </w:t>
      </w:r>
      <w:r>
        <w:t xml:space="preserve">   BETHLEHEM    </w:t>
      </w:r>
      <w:r>
        <w:t xml:space="preserve">   STAR    </w:t>
      </w:r>
      <w:r>
        <w:t xml:space="preserve">   HEROD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JESUS    </w:t>
      </w:r>
      <w:r>
        <w:t xml:space="preserve">   EPIPHANY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Epiphany</dc:title>
  <dcterms:created xsi:type="dcterms:W3CDTF">2021-10-11T06:27:22Z</dcterms:created>
  <dcterms:modified xsi:type="dcterms:W3CDTF">2021-10-11T06:27:22Z</dcterms:modified>
</cp:coreProperties>
</file>