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Epiphany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gift of the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12th day of Christmas celebrating the visit of the 3 kings to the Holy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little town was baby Jesus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in the sky that led the wise men and shepherds to where baby Jesus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shiniest gift of the 3 from the wise men given to Jesus.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Aromatic gum resin.  (One of the 3 gifts of the wise men.)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Because there was no room in the Inn, where did Mary and Joseph go to give birth to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jealous king who ordered all first born sons to be killed when Jesus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Oil from a small spiny tree used for incense and perfume. (One of the gifts from the wise men)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Wise men came to baby to Jesus to pay him 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Epiphany</dc:title>
  <dcterms:created xsi:type="dcterms:W3CDTF">2021-10-11T06:27:24Z</dcterms:created>
  <dcterms:modified xsi:type="dcterms:W3CDTF">2021-10-11T06:27:24Z</dcterms:modified>
</cp:coreProperties>
</file>