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Epiphany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precious ointment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Judea when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Jesus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of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magi find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did the magi seek?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 used in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Precious metal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Whatthe maji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maji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maji used to navigate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Epiphany Crossword</dc:title>
  <dcterms:created xsi:type="dcterms:W3CDTF">2021-10-11T06:28:03Z</dcterms:created>
  <dcterms:modified xsi:type="dcterms:W3CDTF">2021-10-11T06:28:03Z</dcterms:modified>
</cp:coreProperties>
</file>