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Episode 11-15 of Madam Secretary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Chairman of the Joint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did Elizabeth go, as Sec.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bank account registered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they go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Bahraini Diplomat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shot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stole Nadine's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Chief of Staff, President's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went to the reenact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Nadine’s signatory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Protection from punishment in another country as a diplomat.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Texas steal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positions are in the Presidents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player in D.C., that organizes offices especially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male signatories to the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11-15 of Madam Secretary</dc:title>
  <dcterms:created xsi:type="dcterms:W3CDTF">2021-10-11T06:28:12Z</dcterms:created>
  <dcterms:modified xsi:type="dcterms:W3CDTF">2021-10-11T06:28:12Z</dcterms:modified>
</cp:coreProperties>
</file>