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Episode 1 Julius Caesar Crossword- History Blue Jays Podcasts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is Caesar's full name?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Who killed Caesar?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Where was Caesar murdered?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other languages did Caesar speak?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Who predicted Caesar's death?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Who is Caesar's wife?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is Brutus' full name?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Who is Caesar's son?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Which country is Caesar the Dictator of?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Where was Caesar born?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language did Caesar mainly speak?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Episode 1 Julius Caesar Crossword- History Blue Jays Podcasts</dc:title>
  <dcterms:created xsi:type="dcterms:W3CDTF">2021-10-11T06:27:46Z</dcterms:created>
  <dcterms:modified xsi:type="dcterms:W3CDTF">2021-10-11T06:27:46Z</dcterms:modified>
</cp:coreProperties>
</file>