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Episode 6-10 of Madam Secretary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gunman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Secretary when the Earthquake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Father Laurent to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Elizabeth choose to go(first)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warlord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Father Laurent do to the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Blake investigating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the factory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Stevie find, and mistakes for something that its not, with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ethics be comprised to help the greater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Speech Writer the secretary is testing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of the sovereign state of West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6-10 of Madam Secretary</dc:title>
  <dcterms:created xsi:type="dcterms:W3CDTF">2021-10-11T06:28:10Z</dcterms:created>
  <dcterms:modified xsi:type="dcterms:W3CDTF">2021-10-11T06:28:10Z</dcterms:modified>
</cp:coreProperties>
</file>