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Episode Two Teaser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strength to intimidate the weak.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verb; payback; a living thing.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injure beyond repair.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mental or physical suffering.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trust, faith, or confidence in someone or something.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dissemination of promotional material.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or person causing a change.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printed publication detailing current events.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misrepresenting the truth.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discharge a gun.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Two Teaser Crossword</dc:title>
  <dcterms:created xsi:type="dcterms:W3CDTF">2021-10-11T06:26:58Z</dcterms:created>
  <dcterms:modified xsi:type="dcterms:W3CDTF">2021-10-11T06:26:58Z</dcterms:modified>
</cp:coreProperties>
</file>