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Epistemological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property of the agent who is making the assertion that is either true or false, but in fact one is in error- the problem is one cannot know that he/she is in error.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Epistemology is "Do We Know?"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"justified truth-claim" or a "justified truth-belief."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Know-how- "To know" how to deal or handle certain matters.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Knowledge is in verification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 A proposition is true if, of what is the case, it says, that it is the case; or if, of what is not the case, it says, that it is not the case."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theory of knowledge (on how we know).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also an attribute of the agent in making an assertion.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tries to determine in general way what the nature and scope of Human Persons capacity to know 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epistemological theory that says: knowledge comes through experience (by use of our senses).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condition of error.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"Is Knowing Possible?" "How?"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Self-evident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also called "knowledge." It is not "familiarity," not "awareness of something," not "skill," but "that" a product of asserted judgment.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knowledge possible?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"What supports the proposition," or " that what makes the proposition or assertion clear and manifest."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epistemological theory that says: reason is the source of knowledge (by use of intellect).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"To know that."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position to doubt or to suspend judgement, "to reflect on," "consider," or "examine" in the absence of evidence.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of accepting or rejecting a proposition.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Epistemological Puzzle</dc:title>
  <dcterms:created xsi:type="dcterms:W3CDTF">2021-10-11T06:27:03Z</dcterms:created>
  <dcterms:modified xsi:type="dcterms:W3CDTF">2021-10-11T06:27:03Z</dcterms:modified>
</cp:coreProperties>
</file>