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Epistemological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knowledge by experience with 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that means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a proposition or an assertion clear and manifest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Mind as an empty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assertion to be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suspension of a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firm conviction that you assert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knowledge by the use of the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 word for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of skepticism that doubts the very possibility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 of skepticism based on a daily ife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word for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skepticism use by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independent from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modern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of accepting or rejecting a proposition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sense of our sensations by intellectual intuition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between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Epistemological Puzzle</dc:title>
  <dcterms:created xsi:type="dcterms:W3CDTF">2021-10-11T06:27:05Z</dcterms:created>
  <dcterms:modified xsi:type="dcterms:W3CDTF">2021-10-11T06:27:05Z</dcterms:modified>
</cp:coreProperties>
</file>