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Epistemology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concepts are linked, one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that all knowledge is gained through experience and our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is it possible to show what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Knowledge gained through experience and your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actually exists/ the true nature of reality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Concepts don't have to link, the outcome could be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Blank slate, born without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Knowledge that we are born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should we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Belief that all knowledge starts with reason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Knowledge associated with the use of reason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Epistemology</dc:title>
  <dcterms:created xsi:type="dcterms:W3CDTF">2021-10-11T06:27:50Z</dcterms:created>
  <dcterms:modified xsi:type="dcterms:W3CDTF">2021-10-11T06:27:50Z</dcterms:modified>
</cp:coreProperties>
</file>