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Epistemology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knowledge is knowing 'of'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knowledge is knowing 'that'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Adds the condition that the justification is not wrong and there is no inference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by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argument where the propositions make the conclusions 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philosopher made arguments against JTB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Involves Accuracy, Adroitness and Aptness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Adds the condition to JTB that justification comes from a reliable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tripartite theory of knowledge. When p is justified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cannot be determined by analysing the meaning of the terms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knowledge is knowing 'how'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argument when the propositions entail the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Changes JTB so the source of belief is infallible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tripartite theory of knowledge. when S believes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tripartite theory of knowledge. when p is 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Epistemology</dc:title>
  <dcterms:created xsi:type="dcterms:W3CDTF">2021-10-11T06:27:52Z</dcterms:created>
  <dcterms:modified xsi:type="dcterms:W3CDTF">2021-10-11T06:27:52Z</dcterms:modified>
</cp:coreProperties>
</file>