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Epithelial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duct    </w:t>
      </w:r>
      <w:r>
        <w:t xml:space="preserve">   hyaline cartilage    </w:t>
      </w:r>
      <w:r>
        <w:t xml:space="preserve">   thrombi    </w:t>
      </w:r>
      <w:r>
        <w:t xml:space="preserve">   tumoral    </w:t>
      </w:r>
      <w:r>
        <w:t xml:space="preserve">   fibroblast    </w:t>
      </w:r>
      <w:r>
        <w:t xml:space="preserve">   vasa    </w:t>
      </w:r>
      <w:r>
        <w:t xml:space="preserve">   glomerular    </w:t>
      </w:r>
      <w:r>
        <w:t xml:space="preserve">   trigeminal    </w:t>
      </w:r>
      <w:r>
        <w:t xml:space="preserve">   stroma    </w:t>
      </w:r>
      <w:r>
        <w:t xml:space="preserve">   osteogenesis    </w:t>
      </w:r>
      <w:r>
        <w:t xml:space="preserve">   trabeculae    </w:t>
      </w:r>
      <w:r>
        <w:t xml:space="preserve">   secretion    </w:t>
      </w:r>
      <w:r>
        <w:t xml:space="preserve">   absorption    </w:t>
      </w:r>
      <w:r>
        <w:t xml:space="preserve">   keratin    </w:t>
      </w:r>
      <w:r>
        <w:t xml:space="preserve">   papilla    </w:t>
      </w:r>
      <w:r>
        <w:t xml:space="preserve">   basal cell    </w:t>
      </w:r>
      <w:r>
        <w:t xml:space="preserve">   basement membrane    </w:t>
      </w:r>
      <w:r>
        <w:t xml:space="preserve">   goblet cell    </w:t>
      </w:r>
      <w:r>
        <w:t xml:space="preserve">   cilia    </w:t>
      </w:r>
      <w:r>
        <w:t xml:space="preserve">   proteolysis    </w:t>
      </w:r>
      <w:r>
        <w:t xml:space="preserve">   avascular    </w:t>
      </w:r>
      <w:r>
        <w:t xml:space="preserve">   acinar    </w:t>
      </w:r>
      <w:r>
        <w:t xml:space="preserve">   nephron    </w:t>
      </w:r>
      <w:r>
        <w:t xml:space="preserve">   exocrine    </w:t>
      </w:r>
      <w:r>
        <w:t xml:space="preserve">   diffusion    </w:t>
      </w:r>
      <w:r>
        <w:t xml:space="preserve">   vesicle    </w:t>
      </w:r>
      <w:r>
        <w:t xml:space="preserve">   glandular    </w:t>
      </w:r>
      <w:r>
        <w:t xml:space="preserve">   transitional    </w:t>
      </w:r>
      <w:r>
        <w:t xml:space="preserve">   stratified columnar    </w:t>
      </w:r>
      <w:r>
        <w:t xml:space="preserve">   stratified cuboidal    </w:t>
      </w:r>
      <w:r>
        <w:t xml:space="preserve">   stratified squamous    </w:t>
      </w:r>
      <w:r>
        <w:t xml:space="preserve">   pseudostratified columnar    </w:t>
      </w:r>
      <w:r>
        <w:t xml:space="preserve">   simple columnar    </w:t>
      </w:r>
      <w:r>
        <w:t xml:space="preserve">   simple cuboidal    </w:t>
      </w:r>
      <w:r>
        <w:t xml:space="preserve">   epithelium    </w:t>
      </w:r>
      <w:r>
        <w:t xml:space="preserve">   simple squamous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Epithelial</dc:title>
  <dcterms:created xsi:type="dcterms:W3CDTF">2021-10-11T06:27:19Z</dcterms:created>
  <dcterms:modified xsi:type="dcterms:W3CDTF">2021-10-11T06:27:19Z</dcterms:modified>
</cp:coreProperties>
</file>