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Epithelial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lining of pericardial, pleural, and peritoneal cavities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merocrine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inner surface of heart and blood vessels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simple columnar epithelium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the kidney tubules or thyroid glands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holocrine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in the ducts of sweat glands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endocrine glands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the stomach, small intestine, and gallbladder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pseudostratified columnar epi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air passageways such as the nasal cavities, trachea, and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apocrine secretion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the salivary ducts or those in the pancreas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strat. cuboidal epith.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release excretions directly into interstitial fluid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endothelium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 secretions into ducts or epithelial surfaces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exocrine glands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secretion by exocytosis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simple cuboidal epithelium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secretion by the loss of secretory product and part of the cytoplasm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Mesothelium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secretion by cell 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stratified columnar epithelia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Epithelial Tissue</dc:title>
  <dcterms:created xsi:type="dcterms:W3CDTF">2021-12-16T03:33:47Z</dcterms:created>
  <dcterms:modified xsi:type="dcterms:W3CDTF">2021-12-16T03:33:47Z</dcterms:modified>
</cp:coreProperties>
</file>