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Epithelial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epithelial tissue is a single layer of thin, flat cells that fit closely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_ _ _ _ works in waves all moving together in the same direction, they help to remove mucus, foreign matter and debris; keeping passage ways and lining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Squamous is found in the linings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Transitional Epithelium helps keep the lining of the bladder and ureters waterproof and _ _ _ _ _ _ _ _ _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Compound Stratified Squamous tissue is found in the dead layer of hair, skin and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compound stratified squamous provides lubrication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Epithelial tissue is a single layer of rectangular cells attached to a basement membrane?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Keratinized and non-keratinzed are the 2 types of what epithelial tissues?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epithelial tissue is found in organs such as bladder and ureters?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epithelial tissue is found in the kidney tubules and in some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epithelial tissue is found in the lining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Columnar forms _ _ _ _ _ _ in the stomach, intestines and urethra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Epithelial Tissues</dc:title>
  <dcterms:created xsi:type="dcterms:W3CDTF">2021-10-11T06:27:17Z</dcterms:created>
  <dcterms:modified xsi:type="dcterms:W3CDTF">2021-10-11T06:27:17Z</dcterms:modified>
</cp:coreProperties>
</file>