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Epäsäännöllisiä imperfektimuotoja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stand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Epäsäännöllisiä imperfektimuotoja</dc:title>
  <dcterms:created xsi:type="dcterms:W3CDTF">2021-10-11T06:27:17Z</dcterms:created>
  <dcterms:modified xsi:type="dcterms:W3CDTF">2021-10-11T06:27:17Z</dcterms:modified>
</cp:coreProperties>
</file>