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Epäsäännöllisiä verbejä - imperfekti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unohti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seisoi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lähetti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pyydysti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piti yllään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löysi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kirjoitti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kasvoi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kadotti, menetti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kertoi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Epäsäännöllisiä verbejä - imperfekti</dc:title>
  <dcterms:created xsi:type="dcterms:W3CDTF">2021-10-11T06:27:15Z</dcterms:created>
  <dcterms:modified xsi:type="dcterms:W3CDTF">2021-10-11T06:27:15Z</dcterms:modified>
</cp:coreProperties>
</file>