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Epstein-Barr Virus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proteins developed by the immune system that fight infections by killing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method of preventing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geometric shape with 20 faces and is the shape of EBV.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scientifically classified as Human herpesvirus 4 (HHV-4). It is one of the eight human herpes viruses in its family, and has been noted for being a primary factor in the development of active mononucleosis.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lymphocyte that controls the body's immune system and produces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grouping of proteins that fill the space between the nucleocapsid and the envelope of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viral structure surrounding the genetic material of the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mental or physical effect of a virus, bacteria, or any external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persisting for a long time and reoccurs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caused by EBV and is described by abnormally high monocytes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living organism or particle that can cause an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glycoprotein viral structure that is for the primary purpose of viral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genetic material within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disorder of genome or physical structure that generally has resulting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non-living organism that replicates with host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scientific designation of EBV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viral structure surrounding the genetic material of the virus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Epstein-Barr Virus Crossword</dc:title>
  <dcterms:created xsi:type="dcterms:W3CDTF">2021-10-11T06:26:37Z</dcterms:created>
  <dcterms:modified xsi:type="dcterms:W3CDTF">2021-10-11T06:26:37Z</dcterms:modified>
</cp:coreProperties>
</file>