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 Shmequal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that something weighs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physical or mental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that shows the size or amount of something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groups with the same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length in US units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forces are equal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that are the same in weight, size, quantity or measure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big something is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units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direct course; without a curve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onto and move toward yourself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Shmequal</dc:title>
  <dcterms:created xsi:type="dcterms:W3CDTF">2021-10-11T06:27:34Z</dcterms:created>
  <dcterms:modified xsi:type="dcterms:W3CDTF">2021-10-11T06:27:34Z</dcterms:modified>
</cp:coreProperties>
</file>