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can a bar not exclude welsh people from entering if everyone else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of the following places does the protection of the characteristic of age not apply? Office, School, Oil rig or a gardening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protected characteristic which stops a teacher from singling out (in a negative way) a student for being gay?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to describe the state of being equal, especially in status, rights, or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protected characteristic makes a school have to provide a sign language translator to a deaf student?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protected characteristic stopping an employer from not hiring somebody of African descent?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given to a protected attribute of a person which is not allowed to be discriminated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stop an employer from asking how old an interviewee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stops an employer from not hiring female workers but only 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marriage a protected characteristic?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height a protected characterisitc?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stops an employer forcing somebody to retire?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</dc:title>
  <dcterms:created xsi:type="dcterms:W3CDTF">2021-10-11T06:28:03Z</dcterms:created>
  <dcterms:modified xsi:type="dcterms:W3CDTF">2021-10-11T06:28:03Z</dcterms:modified>
</cp:coreProperties>
</file>