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Single out one or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care about what you do and how you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up when it rains and is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sate of being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country has a different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have them in your hair or 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like no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this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do events to show what you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limited to what you can do but you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being fair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</dc:title>
  <dcterms:created xsi:type="dcterms:W3CDTF">2021-10-11T06:28:08Z</dcterms:created>
  <dcterms:modified xsi:type="dcterms:W3CDTF">2021-10-11T06:28:08Z</dcterms:modified>
</cp:coreProperties>
</file>