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roles    </w:t>
      </w:r>
      <w:r>
        <w:t xml:space="preserve">   unbiassed    </w:t>
      </w:r>
      <w:r>
        <w:t xml:space="preserve">   sexist    </w:t>
      </w:r>
      <w:r>
        <w:t xml:space="preserve">   problem    </w:t>
      </w:r>
      <w:r>
        <w:t xml:space="preserve">   prejudice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feminism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</dc:title>
  <dcterms:created xsi:type="dcterms:W3CDTF">2021-10-11T06:28:15Z</dcterms:created>
  <dcterms:modified xsi:type="dcterms:W3CDTF">2021-10-11T06:28:15Z</dcterms:modified>
</cp:coreProperties>
</file>