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Equality Act </w:t>
      </w:r>
    </w:p>
    <w:p>
      <w:pPr>
        <w:pStyle w:val="Questions"/>
      </w:pPr>
      <w:r>
        <w:t xml:space="preserve">1. QYULATIE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RNIIITSOCIDAMN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LOLESTIGAIN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HTIGSR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TAPRIEIONCTR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SXE OIMRNCDTISIINA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IDIABIYTSL CIRINOMIADNTSI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OWPMERE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ELBREALVUN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RACECIPT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Act </dc:title>
  <dcterms:created xsi:type="dcterms:W3CDTF">2021-10-11T06:26:51Z</dcterms:created>
  <dcterms:modified xsi:type="dcterms:W3CDTF">2021-10-11T06:26:51Z</dcterms:modified>
</cp:coreProperties>
</file>