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Equality Act</w:t>
      </w:r>
    </w:p>
    <w:p>
      <w:pPr>
        <w:pStyle w:val="Questions"/>
      </w:pPr>
      <w:r>
        <w:t xml:space="preserve">1. XSE IDSOTARNIICMIN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ITIBALIYSD CNSARMTNIDIIIO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3. IOLGILSAETN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EERWOPM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NCEORTIAPIRT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ECSVRIE RUSE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IUYTQEAL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MEKFWAORR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MCSARI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ASDNIOIMRINTIC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Act</dc:title>
  <dcterms:created xsi:type="dcterms:W3CDTF">2021-10-11T06:26:53Z</dcterms:created>
  <dcterms:modified xsi:type="dcterms:W3CDTF">2021-10-11T06:26:53Z</dcterms:modified>
</cp:coreProperties>
</file>