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 Act</w:t>
      </w:r>
    </w:p>
    <w:p>
      <w:pPr>
        <w:pStyle w:val="Questions"/>
      </w:pPr>
      <w:r>
        <w:t xml:space="preserve">1. ASREHNAMTS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EIEREVTCPP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IDRTCE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TICSAIAESOV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AIOMSIVINCTIT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EDNTRCII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YTADBIIILS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AREGIAMR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AEG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SIYLABTIDI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GENRED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REAC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RLONEGII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TITAOOINRNE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PRACEYNGN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XSE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Act</dc:title>
  <dcterms:created xsi:type="dcterms:W3CDTF">2021-10-11T06:27:00Z</dcterms:created>
  <dcterms:modified xsi:type="dcterms:W3CDTF">2021-10-11T06:27:00Z</dcterms:modified>
</cp:coreProperties>
</file>